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Carta de Baja Voluntaria</w:t>
      </w:r>
    </w:p>
    <w:p>
      <w:r>
        <w:t>[Tu nombre y apellidos]</w:t>
      </w:r>
    </w:p>
    <w:p>
      <w:r>
        <w:t>[Tu DNI/NIE]</w:t>
      </w:r>
    </w:p>
    <w:p>
      <w:r>
        <w:t>[Tu domicilio completo]</w:t>
      </w:r>
    </w:p>
    <w:p>
      <w:r>
        <w:t>[Tu teléfono / email]</w:t>
      </w:r>
    </w:p>
    <w:p/>
    <w:p>
      <w:r>
        <w:t>A la atención de:</w:t>
      </w:r>
    </w:p>
    <w:p>
      <w:r>
        <w:t>[Nombre de la empresa]</w:t>
      </w:r>
    </w:p>
    <w:p>
      <w:r>
        <w:t>[Dirección de la empresa]</w:t>
      </w:r>
    </w:p>
    <w:p>
      <w:r>
        <w:t>[Departamento o persona de RRHH]</w:t>
      </w:r>
    </w:p>
    <w:p/>
    <w:p>
      <w:r>
        <w:t>[Localidad], [Fecha]</w:t>
      </w:r>
    </w:p>
    <w:p/>
    <w:p>
      <w:r>
        <w:t>Asunto: Comunicación de baja voluntaria</w:t>
      </w:r>
    </w:p>
    <w:p/>
    <w:p>
      <w:r>
        <w:t>Estimados/as señores/as:</w:t>
      </w:r>
    </w:p>
    <w:p/>
    <w:p>
      <w:r>
        <w:t>Mediante la presente comunico mi decisión de causar baja voluntaria en la empresa [Nombre de la empresa], cumpliendo con el plazo de preaviso establecido de [X días].</w:t>
      </w:r>
    </w:p>
    <w:p/>
    <w:p>
      <w:r>
        <w:t>Mi último día de trabajo será el [Fecha de último día trabajado].</w:t>
      </w:r>
    </w:p>
    <w:p/>
    <w:p>
      <w:r>
        <w:t>Solicito que en la fecha correspondiente se me entregue el finiquito y la documentación de liquidación (certificado de empresa, nómina final, etc.).</w:t>
      </w:r>
    </w:p>
    <w:p/>
    <w:p>
      <w:r>
        <w:t>Agradezco la oportunidad de haber formado parte de la organización y quedo a disposición para facilitar el proceso de transición.</w:t>
      </w:r>
    </w:p>
    <w:p/>
    <w:p>
      <w:r>
        <w:t>Atentamente,</w:t>
      </w:r>
    </w:p>
    <w:p/>
    <w:p>
      <w:r>
        <w:t>[Firma, si procede]</w:t>
      </w:r>
    </w:p>
    <w:p>
      <w:r>
        <w:t>[Tu nombre y apellidos]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